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B258E" w14:textId="77777777" w:rsidR="00A34B20" w:rsidRDefault="00A34B20" w:rsidP="00334BDA">
      <w:pPr>
        <w:pStyle w:val="Ttulo1"/>
        <w:spacing w:before="100" w:beforeAutospacing="1" w:line="240" w:lineRule="auto"/>
        <w:contextualSpacing/>
        <w:rPr>
          <w:rFonts w:cstheme="majorHAnsi"/>
          <w:color w:val="auto"/>
          <w:lang w:val="es-CL"/>
        </w:rPr>
      </w:pPr>
    </w:p>
    <w:p w14:paraId="0CB7A699" w14:textId="77777777" w:rsidR="00A34B20" w:rsidRDefault="00A34B20" w:rsidP="00334BDA">
      <w:pPr>
        <w:pStyle w:val="Ttulo1"/>
        <w:spacing w:before="100" w:beforeAutospacing="1" w:line="240" w:lineRule="auto"/>
        <w:contextualSpacing/>
        <w:rPr>
          <w:rFonts w:cstheme="majorHAnsi"/>
          <w:color w:val="auto"/>
          <w:lang w:val="es-CL"/>
        </w:rPr>
      </w:pPr>
    </w:p>
    <w:p w14:paraId="235110BD" w14:textId="5E6CBDBB" w:rsidR="00334BDA" w:rsidRPr="00D951C0" w:rsidRDefault="00334BDA" w:rsidP="00334BDA">
      <w:pPr>
        <w:pStyle w:val="Ttulo1"/>
        <w:spacing w:before="100" w:beforeAutospacing="1" w:line="240" w:lineRule="auto"/>
        <w:contextualSpacing/>
        <w:rPr>
          <w:rFonts w:cstheme="majorHAnsi"/>
          <w:color w:val="auto"/>
          <w:lang w:val="es-CL"/>
        </w:rPr>
      </w:pPr>
      <w:r w:rsidRPr="00D951C0">
        <w:rPr>
          <w:rFonts w:cstheme="majorHAnsi"/>
          <w:color w:val="auto"/>
          <w:lang w:val="es-CL"/>
        </w:rPr>
        <w:t>Ficha de Postulación - Concurso Emprende con Reciclaje</w:t>
      </w:r>
    </w:p>
    <w:p w14:paraId="77FBF168" w14:textId="77777777" w:rsidR="00334BDA" w:rsidRPr="00D951C0" w:rsidRDefault="00334BDA" w:rsidP="00334BDA">
      <w:pPr>
        <w:rPr>
          <w:rFonts w:asciiTheme="majorHAnsi" w:hAnsiTheme="majorHAnsi" w:cstheme="majorHAnsi"/>
          <w:sz w:val="24"/>
          <w:szCs w:val="24"/>
          <w:lang w:val="es-CL"/>
        </w:rPr>
      </w:pPr>
      <w:r w:rsidRPr="00D951C0">
        <w:rPr>
          <w:rFonts w:asciiTheme="majorHAnsi" w:hAnsiTheme="majorHAnsi" w:cstheme="majorHAnsi"/>
          <w:sz w:val="24"/>
          <w:szCs w:val="24"/>
          <w:lang w:val="es-CL"/>
        </w:rPr>
        <w:t>Municipalidad de Coyhaique - Departamento de Medio Ambiente y Servicios Comunales</w:t>
      </w:r>
    </w:p>
    <w:p w14:paraId="17691F51" w14:textId="77777777" w:rsidR="00334BDA" w:rsidRPr="00D951C0" w:rsidRDefault="00334BDA" w:rsidP="00334BDA">
      <w:pPr>
        <w:pStyle w:val="Ttulo2"/>
        <w:rPr>
          <w:rFonts w:cstheme="majorHAnsi"/>
          <w:color w:val="auto"/>
          <w:sz w:val="24"/>
          <w:szCs w:val="24"/>
        </w:rPr>
      </w:pPr>
      <w:r w:rsidRPr="00D951C0">
        <w:rPr>
          <w:rFonts w:cstheme="majorHAnsi"/>
          <w:color w:val="auto"/>
          <w:sz w:val="24"/>
          <w:szCs w:val="24"/>
        </w:rPr>
        <w:t xml:space="preserve">1. Datos del </w:t>
      </w:r>
      <w:proofErr w:type="spellStart"/>
      <w:r w:rsidRPr="00D951C0">
        <w:rPr>
          <w:rFonts w:cstheme="majorHAnsi"/>
          <w:color w:val="auto"/>
          <w:sz w:val="24"/>
          <w:szCs w:val="24"/>
        </w:rPr>
        <w:t>Postulante</w:t>
      </w:r>
      <w:proofErr w:type="spellEnd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16"/>
        <w:gridCol w:w="4314"/>
      </w:tblGrid>
      <w:tr w:rsidR="00334BDA" w:rsidRPr="00D951C0" w14:paraId="4F35445E" w14:textId="77777777" w:rsidTr="005116AF">
        <w:tc>
          <w:tcPr>
            <w:tcW w:w="4320" w:type="dxa"/>
          </w:tcPr>
          <w:p w14:paraId="36E315B5" w14:textId="77777777" w:rsidR="00334BDA" w:rsidRPr="00D951C0" w:rsidRDefault="00334BDA" w:rsidP="005116A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D951C0">
              <w:rPr>
                <w:rFonts w:asciiTheme="majorHAnsi" w:hAnsiTheme="majorHAnsi" w:cstheme="majorHAnsi"/>
                <w:sz w:val="24"/>
                <w:szCs w:val="24"/>
              </w:rPr>
              <w:t xml:space="preserve">Nombre </w:t>
            </w:r>
            <w:proofErr w:type="spellStart"/>
            <w:r w:rsidRPr="00D951C0">
              <w:rPr>
                <w:rFonts w:asciiTheme="majorHAnsi" w:hAnsiTheme="majorHAnsi" w:cstheme="majorHAnsi"/>
                <w:sz w:val="24"/>
                <w:szCs w:val="24"/>
              </w:rPr>
              <w:t>completo</w:t>
            </w:r>
            <w:proofErr w:type="spellEnd"/>
            <w:r w:rsidRPr="00D951C0">
              <w:rPr>
                <w:rFonts w:asciiTheme="majorHAnsi" w:hAnsiTheme="majorHAnsi" w:cstheme="majorHAnsi"/>
                <w:sz w:val="24"/>
                <w:szCs w:val="24"/>
              </w:rPr>
              <w:t>:</w:t>
            </w:r>
          </w:p>
        </w:tc>
        <w:tc>
          <w:tcPr>
            <w:tcW w:w="4320" w:type="dxa"/>
          </w:tcPr>
          <w:p w14:paraId="40C48BD5" w14:textId="77777777" w:rsidR="00334BDA" w:rsidRPr="00D951C0" w:rsidRDefault="00334BDA" w:rsidP="005116A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334BDA" w:rsidRPr="00D951C0" w14:paraId="6043F119" w14:textId="77777777" w:rsidTr="005116AF">
        <w:tc>
          <w:tcPr>
            <w:tcW w:w="4320" w:type="dxa"/>
          </w:tcPr>
          <w:p w14:paraId="498CA9C2" w14:textId="77777777" w:rsidR="00334BDA" w:rsidRPr="00D951C0" w:rsidRDefault="00334BDA" w:rsidP="005116A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D951C0">
              <w:rPr>
                <w:rFonts w:asciiTheme="majorHAnsi" w:hAnsiTheme="majorHAnsi" w:cstheme="majorHAnsi"/>
                <w:sz w:val="24"/>
                <w:szCs w:val="24"/>
              </w:rPr>
              <w:t>RUT:</w:t>
            </w:r>
          </w:p>
        </w:tc>
        <w:tc>
          <w:tcPr>
            <w:tcW w:w="4320" w:type="dxa"/>
          </w:tcPr>
          <w:p w14:paraId="345948A0" w14:textId="77777777" w:rsidR="00334BDA" w:rsidRPr="00D951C0" w:rsidRDefault="00334BDA" w:rsidP="005116A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334BDA" w:rsidRPr="00D951C0" w14:paraId="36B5B206" w14:textId="77777777" w:rsidTr="005116AF">
        <w:tc>
          <w:tcPr>
            <w:tcW w:w="4320" w:type="dxa"/>
          </w:tcPr>
          <w:p w14:paraId="29853728" w14:textId="77777777" w:rsidR="00334BDA" w:rsidRPr="00D951C0" w:rsidRDefault="00334BDA" w:rsidP="005116A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D951C0">
              <w:rPr>
                <w:rFonts w:asciiTheme="majorHAnsi" w:hAnsiTheme="majorHAnsi" w:cstheme="majorHAnsi"/>
                <w:sz w:val="24"/>
                <w:szCs w:val="24"/>
              </w:rPr>
              <w:t>Dirección</w:t>
            </w:r>
            <w:proofErr w:type="spellEnd"/>
            <w:r w:rsidRPr="00D951C0">
              <w:rPr>
                <w:rFonts w:asciiTheme="majorHAnsi" w:hAnsiTheme="majorHAnsi" w:cstheme="majorHAnsi"/>
                <w:sz w:val="24"/>
                <w:szCs w:val="24"/>
              </w:rPr>
              <w:t>:</w:t>
            </w:r>
          </w:p>
        </w:tc>
        <w:tc>
          <w:tcPr>
            <w:tcW w:w="4320" w:type="dxa"/>
          </w:tcPr>
          <w:p w14:paraId="76A1C2A9" w14:textId="77777777" w:rsidR="00334BDA" w:rsidRPr="00D951C0" w:rsidRDefault="00334BDA" w:rsidP="005116A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334BDA" w:rsidRPr="00D951C0" w14:paraId="4207E703" w14:textId="77777777" w:rsidTr="005116AF">
        <w:tc>
          <w:tcPr>
            <w:tcW w:w="4320" w:type="dxa"/>
          </w:tcPr>
          <w:p w14:paraId="737B67EB" w14:textId="77777777" w:rsidR="00334BDA" w:rsidRPr="00D951C0" w:rsidRDefault="00334BDA" w:rsidP="005116A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D951C0">
              <w:rPr>
                <w:rFonts w:asciiTheme="majorHAnsi" w:hAnsiTheme="majorHAnsi" w:cstheme="majorHAnsi"/>
                <w:sz w:val="24"/>
                <w:szCs w:val="24"/>
              </w:rPr>
              <w:t>Teléfono</w:t>
            </w:r>
            <w:proofErr w:type="spellEnd"/>
            <w:r w:rsidRPr="00D951C0">
              <w:rPr>
                <w:rFonts w:asciiTheme="majorHAnsi" w:hAnsiTheme="majorHAnsi" w:cstheme="majorHAnsi"/>
                <w:sz w:val="24"/>
                <w:szCs w:val="24"/>
              </w:rPr>
              <w:t xml:space="preserve"> de </w:t>
            </w:r>
            <w:proofErr w:type="spellStart"/>
            <w:r w:rsidRPr="00D951C0">
              <w:rPr>
                <w:rFonts w:asciiTheme="majorHAnsi" w:hAnsiTheme="majorHAnsi" w:cstheme="majorHAnsi"/>
                <w:sz w:val="24"/>
                <w:szCs w:val="24"/>
              </w:rPr>
              <w:t>contacto</w:t>
            </w:r>
            <w:proofErr w:type="spellEnd"/>
            <w:r w:rsidRPr="00D951C0">
              <w:rPr>
                <w:rFonts w:asciiTheme="majorHAnsi" w:hAnsiTheme="majorHAnsi" w:cstheme="majorHAnsi"/>
                <w:sz w:val="24"/>
                <w:szCs w:val="24"/>
              </w:rPr>
              <w:t>:</w:t>
            </w:r>
          </w:p>
        </w:tc>
        <w:tc>
          <w:tcPr>
            <w:tcW w:w="4320" w:type="dxa"/>
          </w:tcPr>
          <w:p w14:paraId="604E971C" w14:textId="77777777" w:rsidR="00334BDA" w:rsidRPr="00D951C0" w:rsidRDefault="00334BDA" w:rsidP="005116A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334BDA" w:rsidRPr="00D951C0" w14:paraId="584816A8" w14:textId="77777777" w:rsidTr="005116AF">
        <w:tc>
          <w:tcPr>
            <w:tcW w:w="4320" w:type="dxa"/>
          </w:tcPr>
          <w:p w14:paraId="44362FC3" w14:textId="77777777" w:rsidR="00334BDA" w:rsidRPr="00D951C0" w:rsidRDefault="00334BDA" w:rsidP="005116A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D951C0">
              <w:rPr>
                <w:rFonts w:asciiTheme="majorHAnsi" w:hAnsiTheme="majorHAnsi" w:cstheme="majorHAnsi"/>
                <w:sz w:val="24"/>
                <w:szCs w:val="24"/>
              </w:rPr>
              <w:t xml:space="preserve">Correo </w:t>
            </w:r>
            <w:proofErr w:type="spellStart"/>
            <w:r w:rsidRPr="00D951C0">
              <w:rPr>
                <w:rFonts w:asciiTheme="majorHAnsi" w:hAnsiTheme="majorHAnsi" w:cstheme="majorHAnsi"/>
                <w:sz w:val="24"/>
                <w:szCs w:val="24"/>
              </w:rPr>
              <w:t>electrónico</w:t>
            </w:r>
            <w:proofErr w:type="spellEnd"/>
            <w:r w:rsidRPr="00D951C0">
              <w:rPr>
                <w:rFonts w:asciiTheme="majorHAnsi" w:hAnsiTheme="majorHAnsi" w:cstheme="majorHAnsi"/>
                <w:sz w:val="24"/>
                <w:szCs w:val="24"/>
              </w:rPr>
              <w:t>:</w:t>
            </w:r>
          </w:p>
        </w:tc>
        <w:tc>
          <w:tcPr>
            <w:tcW w:w="4320" w:type="dxa"/>
          </w:tcPr>
          <w:p w14:paraId="6DD3253A" w14:textId="77777777" w:rsidR="00334BDA" w:rsidRPr="00D951C0" w:rsidRDefault="00334BDA" w:rsidP="005116A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609A1D25" w14:textId="77777777" w:rsidR="00334BDA" w:rsidRPr="00D951C0" w:rsidRDefault="00334BDA" w:rsidP="00334BDA">
      <w:pPr>
        <w:pStyle w:val="Ttulo2"/>
        <w:rPr>
          <w:rFonts w:cstheme="majorHAnsi"/>
          <w:color w:val="auto"/>
          <w:sz w:val="24"/>
          <w:szCs w:val="24"/>
        </w:rPr>
      </w:pPr>
      <w:r w:rsidRPr="00D951C0">
        <w:rPr>
          <w:rFonts w:cstheme="majorHAnsi"/>
          <w:color w:val="auto"/>
          <w:sz w:val="24"/>
          <w:szCs w:val="24"/>
        </w:rPr>
        <w:t xml:space="preserve">2. </w:t>
      </w:r>
      <w:proofErr w:type="spellStart"/>
      <w:r w:rsidRPr="00D951C0">
        <w:rPr>
          <w:rFonts w:cstheme="majorHAnsi"/>
          <w:color w:val="auto"/>
          <w:sz w:val="24"/>
          <w:szCs w:val="24"/>
        </w:rPr>
        <w:t>Información</w:t>
      </w:r>
      <w:proofErr w:type="spellEnd"/>
      <w:r w:rsidRPr="00D951C0">
        <w:rPr>
          <w:rFonts w:cstheme="majorHAnsi"/>
          <w:color w:val="auto"/>
          <w:sz w:val="24"/>
          <w:szCs w:val="24"/>
        </w:rPr>
        <w:t xml:space="preserve"> del </w:t>
      </w:r>
      <w:proofErr w:type="spellStart"/>
      <w:r w:rsidRPr="00D951C0">
        <w:rPr>
          <w:rFonts w:cstheme="majorHAnsi"/>
          <w:color w:val="auto"/>
          <w:sz w:val="24"/>
          <w:szCs w:val="24"/>
        </w:rPr>
        <w:t>Emprendimiento</w:t>
      </w:r>
      <w:proofErr w:type="spellEnd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16"/>
        <w:gridCol w:w="4314"/>
      </w:tblGrid>
      <w:tr w:rsidR="00334BDA" w:rsidRPr="00A34B20" w14:paraId="31600DA7" w14:textId="77777777" w:rsidTr="005116AF">
        <w:tc>
          <w:tcPr>
            <w:tcW w:w="4320" w:type="dxa"/>
          </w:tcPr>
          <w:p w14:paraId="135D06C9" w14:textId="77777777" w:rsidR="00334BDA" w:rsidRPr="00D951C0" w:rsidRDefault="00334BDA" w:rsidP="005116AF">
            <w:pPr>
              <w:rPr>
                <w:rFonts w:asciiTheme="majorHAnsi" w:hAnsiTheme="majorHAnsi" w:cstheme="majorHAnsi"/>
                <w:sz w:val="24"/>
                <w:szCs w:val="24"/>
                <w:lang w:val="es-CL"/>
              </w:rPr>
            </w:pPr>
            <w:r w:rsidRPr="00D951C0">
              <w:rPr>
                <w:rFonts w:asciiTheme="majorHAnsi" w:hAnsiTheme="majorHAnsi" w:cstheme="majorHAnsi"/>
                <w:sz w:val="24"/>
                <w:szCs w:val="24"/>
                <w:lang w:val="es-CL"/>
              </w:rPr>
              <w:t>Nombre del emprendimiento (si tiene):</w:t>
            </w:r>
          </w:p>
        </w:tc>
        <w:tc>
          <w:tcPr>
            <w:tcW w:w="4320" w:type="dxa"/>
          </w:tcPr>
          <w:p w14:paraId="72DA0789" w14:textId="77777777" w:rsidR="00334BDA" w:rsidRPr="00D951C0" w:rsidRDefault="00334BDA" w:rsidP="005116AF">
            <w:pPr>
              <w:rPr>
                <w:rFonts w:asciiTheme="majorHAnsi" w:hAnsiTheme="majorHAnsi" w:cstheme="majorHAnsi"/>
                <w:sz w:val="24"/>
                <w:szCs w:val="24"/>
                <w:lang w:val="es-CL"/>
              </w:rPr>
            </w:pPr>
          </w:p>
        </w:tc>
      </w:tr>
      <w:tr w:rsidR="00334BDA" w:rsidRPr="00D951C0" w14:paraId="40F0E411" w14:textId="77777777" w:rsidTr="005116AF">
        <w:tc>
          <w:tcPr>
            <w:tcW w:w="4320" w:type="dxa"/>
          </w:tcPr>
          <w:p w14:paraId="4CF8954F" w14:textId="77777777" w:rsidR="00334BDA" w:rsidRPr="00D951C0" w:rsidRDefault="00334BDA" w:rsidP="005116AF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D951C0">
              <w:rPr>
                <w:rFonts w:asciiTheme="majorHAnsi" w:hAnsiTheme="majorHAnsi" w:cstheme="majorHAnsi"/>
                <w:sz w:val="24"/>
                <w:szCs w:val="24"/>
                <w:lang w:val="es-CL"/>
              </w:rPr>
              <w:t xml:space="preserve">¿Cuenta con iniciación de actividades? </w:t>
            </w:r>
            <w:r w:rsidRPr="00D951C0">
              <w:rPr>
                <w:rFonts w:asciiTheme="majorHAnsi" w:hAnsiTheme="majorHAnsi" w:cstheme="majorHAnsi"/>
                <w:sz w:val="24"/>
                <w:szCs w:val="24"/>
              </w:rPr>
              <w:t>(</w:t>
            </w:r>
            <w:proofErr w:type="spellStart"/>
            <w:r w:rsidRPr="00D951C0">
              <w:rPr>
                <w:rFonts w:asciiTheme="majorHAnsi" w:hAnsiTheme="majorHAnsi" w:cstheme="majorHAnsi"/>
                <w:sz w:val="24"/>
                <w:szCs w:val="24"/>
              </w:rPr>
              <w:t>Sí</w:t>
            </w:r>
            <w:proofErr w:type="spellEnd"/>
            <w:r w:rsidRPr="00D951C0">
              <w:rPr>
                <w:rFonts w:asciiTheme="majorHAnsi" w:hAnsiTheme="majorHAnsi" w:cstheme="majorHAnsi"/>
                <w:sz w:val="24"/>
                <w:szCs w:val="24"/>
              </w:rPr>
              <w:t xml:space="preserve"> / No):</w:t>
            </w:r>
          </w:p>
        </w:tc>
        <w:tc>
          <w:tcPr>
            <w:tcW w:w="4320" w:type="dxa"/>
          </w:tcPr>
          <w:p w14:paraId="7784E923" w14:textId="77777777" w:rsidR="00334BDA" w:rsidRPr="00D951C0" w:rsidRDefault="00334BDA" w:rsidP="005116AF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334BDA" w:rsidRPr="00A34B20" w14:paraId="2081517D" w14:textId="77777777" w:rsidTr="005116AF">
        <w:tc>
          <w:tcPr>
            <w:tcW w:w="4320" w:type="dxa"/>
          </w:tcPr>
          <w:p w14:paraId="746A3FDB" w14:textId="77777777" w:rsidR="00334BDA" w:rsidRPr="00D951C0" w:rsidRDefault="00334BDA" w:rsidP="005116AF">
            <w:pPr>
              <w:rPr>
                <w:rFonts w:asciiTheme="majorHAnsi" w:hAnsiTheme="majorHAnsi" w:cstheme="majorHAnsi"/>
                <w:sz w:val="24"/>
                <w:szCs w:val="24"/>
                <w:lang w:val="es-CL"/>
              </w:rPr>
            </w:pPr>
            <w:r w:rsidRPr="00D951C0">
              <w:rPr>
                <w:rFonts w:asciiTheme="majorHAnsi" w:hAnsiTheme="majorHAnsi" w:cstheme="majorHAnsi"/>
                <w:sz w:val="24"/>
                <w:szCs w:val="24"/>
                <w:lang w:val="es-CL"/>
              </w:rPr>
              <w:t>Redes sociales o punto de venta (si aplica):</w:t>
            </w:r>
          </w:p>
        </w:tc>
        <w:tc>
          <w:tcPr>
            <w:tcW w:w="4320" w:type="dxa"/>
          </w:tcPr>
          <w:p w14:paraId="2B20B30A" w14:textId="77777777" w:rsidR="00334BDA" w:rsidRPr="00D951C0" w:rsidRDefault="00334BDA" w:rsidP="005116AF">
            <w:pPr>
              <w:rPr>
                <w:rFonts w:asciiTheme="majorHAnsi" w:hAnsiTheme="majorHAnsi" w:cstheme="majorHAnsi"/>
                <w:sz w:val="24"/>
                <w:szCs w:val="24"/>
                <w:lang w:val="es-CL"/>
              </w:rPr>
            </w:pPr>
          </w:p>
        </w:tc>
      </w:tr>
      <w:tr w:rsidR="00334BDA" w:rsidRPr="00A34B20" w14:paraId="282EFD69" w14:textId="77777777" w:rsidTr="005116AF">
        <w:tc>
          <w:tcPr>
            <w:tcW w:w="4320" w:type="dxa"/>
          </w:tcPr>
          <w:p w14:paraId="1C1FED7F" w14:textId="77777777" w:rsidR="00334BDA" w:rsidRPr="00D951C0" w:rsidRDefault="00334BDA" w:rsidP="005116AF">
            <w:pPr>
              <w:rPr>
                <w:rFonts w:asciiTheme="majorHAnsi" w:hAnsiTheme="majorHAnsi" w:cstheme="majorHAnsi"/>
                <w:sz w:val="24"/>
                <w:szCs w:val="24"/>
                <w:lang w:val="es-CL"/>
              </w:rPr>
            </w:pPr>
            <w:r w:rsidRPr="00D951C0">
              <w:rPr>
                <w:rFonts w:asciiTheme="majorHAnsi" w:hAnsiTheme="majorHAnsi" w:cstheme="majorHAnsi"/>
                <w:sz w:val="24"/>
                <w:szCs w:val="24"/>
                <w:lang w:val="es-CL"/>
              </w:rPr>
              <w:t>Breve descripción del emprendimiento y productos que fabrica:</w:t>
            </w:r>
          </w:p>
        </w:tc>
        <w:tc>
          <w:tcPr>
            <w:tcW w:w="4320" w:type="dxa"/>
          </w:tcPr>
          <w:p w14:paraId="0FE6E6C0" w14:textId="77777777" w:rsidR="00334BDA" w:rsidRPr="00D951C0" w:rsidRDefault="00334BDA" w:rsidP="005116AF">
            <w:pPr>
              <w:rPr>
                <w:rFonts w:asciiTheme="majorHAnsi" w:hAnsiTheme="majorHAnsi" w:cstheme="majorHAnsi"/>
                <w:sz w:val="24"/>
                <w:szCs w:val="24"/>
                <w:lang w:val="es-CL"/>
              </w:rPr>
            </w:pPr>
          </w:p>
        </w:tc>
      </w:tr>
    </w:tbl>
    <w:p w14:paraId="2DBC7EAF" w14:textId="77777777" w:rsidR="00334BDA" w:rsidRPr="00D951C0" w:rsidRDefault="00334BDA" w:rsidP="00334BDA">
      <w:pPr>
        <w:pStyle w:val="Ttulo2"/>
        <w:rPr>
          <w:rFonts w:cstheme="majorHAnsi"/>
          <w:color w:val="auto"/>
          <w:sz w:val="24"/>
          <w:szCs w:val="24"/>
          <w:lang w:val="es-CL"/>
        </w:rPr>
      </w:pPr>
      <w:r w:rsidRPr="00D951C0">
        <w:rPr>
          <w:rFonts w:cstheme="majorHAnsi"/>
          <w:color w:val="auto"/>
          <w:sz w:val="24"/>
          <w:szCs w:val="24"/>
          <w:lang w:val="es-CL"/>
        </w:rPr>
        <w:t>3. Materiales reciclados utilizados</w:t>
      </w:r>
    </w:p>
    <w:p w14:paraId="3354DBBD" w14:textId="77777777" w:rsidR="00334BDA" w:rsidRPr="00D951C0" w:rsidRDefault="00334BDA" w:rsidP="00334BDA">
      <w:pPr>
        <w:rPr>
          <w:rFonts w:asciiTheme="majorHAnsi" w:hAnsiTheme="majorHAnsi" w:cstheme="majorHAnsi"/>
          <w:sz w:val="24"/>
          <w:szCs w:val="24"/>
          <w:lang w:val="es-CL"/>
        </w:rPr>
      </w:pPr>
      <w:r w:rsidRPr="00D951C0">
        <w:rPr>
          <w:rFonts w:asciiTheme="majorHAnsi" w:hAnsiTheme="majorHAnsi" w:cstheme="majorHAnsi"/>
          <w:sz w:val="24"/>
          <w:szCs w:val="24"/>
          <w:lang w:val="es-CL"/>
        </w:rPr>
        <w:t>Breve descripción de los principales materiales reciclados que utiliza en su producto y el origen de estos materiales.</w:t>
      </w:r>
    </w:p>
    <w:p w14:paraId="597EA52B" w14:textId="77777777" w:rsidR="00334BDA" w:rsidRPr="00D951C0" w:rsidRDefault="00334BDA" w:rsidP="00334BDA">
      <w:pPr>
        <w:rPr>
          <w:rFonts w:asciiTheme="majorHAnsi" w:hAnsiTheme="majorHAnsi" w:cstheme="majorHAnsi"/>
          <w:sz w:val="24"/>
          <w:szCs w:val="24"/>
          <w:lang w:val="es-CL"/>
        </w:rPr>
      </w:pPr>
    </w:p>
    <w:p w14:paraId="6A9355B5" w14:textId="77777777" w:rsidR="00334BDA" w:rsidRPr="00D951C0" w:rsidRDefault="00334BDA" w:rsidP="00334BDA">
      <w:pPr>
        <w:rPr>
          <w:rFonts w:asciiTheme="majorHAnsi" w:hAnsiTheme="majorHAnsi" w:cstheme="majorHAnsi"/>
          <w:sz w:val="24"/>
          <w:szCs w:val="24"/>
          <w:lang w:val="es-CL"/>
        </w:rPr>
      </w:pPr>
    </w:p>
    <w:p w14:paraId="314C00F5" w14:textId="77777777" w:rsidR="00334BDA" w:rsidRPr="00D951C0" w:rsidRDefault="00334BDA" w:rsidP="00334BDA">
      <w:pPr>
        <w:rPr>
          <w:rFonts w:asciiTheme="majorHAnsi" w:hAnsiTheme="majorHAnsi" w:cstheme="majorHAnsi"/>
          <w:sz w:val="24"/>
          <w:szCs w:val="24"/>
          <w:lang w:val="es-CL"/>
        </w:rPr>
      </w:pPr>
    </w:p>
    <w:p w14:paraId="4BCD88AD" w14:textId="77777777" w:rsidR="00334BDA" w:rsidRPr="00D951C0" w:rsidRDefault="00334BDA" w:rsidP="00334BDA">
      <w:pPr>
        <w:rPr>
          <w:rFonts w:asciiTheme="majorHAnsi" w:hAnsiTheme="majorHAnsi" w:cstheme="majorHAnsi"/>
          <w:sz w:val="24"/>
          <w:szCs w:val="24"/>
          <w:lang w:val="es-CL"/>
        </w:rPr>
      </w:pPr>
    </w:p>
    <w:p w14:paraId="27012E3D" w14:textId="77777777" w:rsidR="00334BDA" w:rsidRPr="00D951C0" w:rsidRDefault="00334BDA" w:rsidP="00334BDA">
      <w:pPr>
        <w:pStyle w:val="Ttulo2"/>
        <w:rPr>
          <w:rFonts w:cstheme="majorHAnsi"/>
          <w:color w:val="auto"/>
          <w:sz w:val="24"/>
          <w:szCs w:val="24"/>
          <w:lang w:val="es-CL"/>
        </w:rPr>
      </w:pPr>
      <w:r w:rsidRPr="00D951C0">
        <w:rPr>
          <w:rFonts w:cstheme="majorHAnsi"/>
          <w:color w:val="auto"/>
          <w:sz w:val="24"/>
          <w:szCs w:val="24"/>
          <w:lang w:val="es-CL"/>
        </w:rPr>
        <w:t>4. Fotografías y Presentación del Emprendimiento</w:t>
      </w:r>
    </w:p>
    <w:p w14:paraId="7357A862" w14:textId="4A8200FD" w:rsidR="00334BDA" w:rsidRPr="00D951C0" w:rsidRDefault="00576440" w:rsidP="00334BDA">
      <w:pPr>
        <w:rPr>
          <w:rFonts w:asciiTheme="majorHAnsi" w:hAnsiTheme="majorHAnsi" w:cstheme="majorHAnsi"/>
          <w:lang w:val="es-CL"/>
        </w:rPr>
      </w:pPr>
      <w:r>
        <w:rPr>
          <w:rFonts w:asciiTheme="majorHAnsi" w:hAnsiTheme="majorHAnsi" w:cstheme="majorHAnsi"/>
          <w:sz w:val="24"/>
          <w:szCs w:val="24"/>
          <w:lang w:val="es-CL"/>
        </w:rPr>
        <w:t>El enviar la ficha de postulación, debe a</w:t>
      </w:r>
      <w:r w:rsidR="00334BDA" w:rsidRPr="00D951C0">
        <w:rPr>
          <w:rFonts w:asciiTheme="majorHAnsi" w:hAnsiTheme="majorHAnsi" w:cstheme="majorHAnsi"/>
          <w:sz w:val="24"/>
          <w:szCs w:val="24"/>
          <w:lang w:val="es-CL"/>
        </w:rPr>
        <w:t>djunt</w:t>
      </w:r>
      <w:r>
        <w:rPr>
          <w:rFonts w:asciiTheme="majorHAnsi" w:hAnsiTheme="majorHAnsi" w:cstheme="majorHAnsi"/>
          <w:sz w:val="24"/>
          <w:szCs w:val="24"/>
          <w:lang w:val="es-CL"/>
        </w:rPr>
        <w:t>ar a</w:t>
      </w:r>
      <w:r w:rsidR="00334BDA" w:rsidRPr="00D951C0">
        <w:rPr>
          <w:rFonts w:asciiTheme="majorHAnsi" w:hAnsiTheme="majorHAnsi" w:cstheme="majorHAnsi"/>
          <w:sz w:val="24"/>
          <w:szCs w:val="24"/>
          <w:lang w:val="es-CL"/>
        </w:rPr>
        <w:t xml:space="preserve"> esta ficha</w:t>
      </w:r>
      <w:r>
        <w:rPr>
          <w:rFonts w:asciiTheme="majorHAnsi" w:hAnsiTheme="majorHAnsi" w:cstheme="majorHAnsi"/>
          <w:sz w:val="24"/>
          <w:szCs w:val="24"/>
          <w:lang w:val="es-CL"/>
        </w:rPr>
        <w:t>,</w:t>
      </w:r>
      <w:r w:rsidR="00334BDA" w:rsidRPr="00D951C0">
        <w:rPr>
          <w:rFonts w:asciiTheme="majorHAnsi" w:hAnsiTheme="majorHAnsi" w:cstheme="majorHAnsi"/>
          <w:sz w:val="24"/>
          <w:szCs w:val="24"/>
          <w:lang w:val="es-CL"/>
        </w:rPr>
        <w:t xml:space="preserve"> al menos 2 fotografías de su producto terminado y, si es posible, una del proceso de elaboración. </w:t>
      </w:r>
    </w:p>
    <w:p w14:paraId="197AD9E2" w14:textId="775368AB" w:rsidR="00990857" w:rsidRPr="00D951C0" w:rsidRDefault="00990857" w:rsidP="00334BDA">
      <w:pPr>
        <w:rPr>
          <w:rFonts w:asciiTheme="majorHAnsi" w:hAnsiTheme="majorHAnsi" w:cstheme="majorHAnsi"/>
          <w:lang w:val="es-CL"/>
        </w:rPr>
      </w:pPr>
    </w:p>
    <w:sectPr w:rsidR="00990857" w:rsidRPr="00D951C0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25AA4" w14:textId="77777777" w:rsidR="00281275" w:rsidRDefault="00281275" w:rsidP="00A34B20">
      <w:pPr>
        <w:spacing w:after="0" w:line="240" w:lineRule="auto"/>
      </w:pPr>
      <w:r>
        <w:separator/>
      </w:r>
    </w:p>
  </w:endnote>
  <w:endnote w:type="continuationSeparator" w:id="0">
    <w:p w14:paraId="1A1F508B" w14:textId="77777777" w:rsidR="00281275" w:rsidRDefault="00281275" w:rsidP="00A34B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A6118" w14:textId="77777777" w:rsidR="00281275" w:rsidRDefault="00281275" w:rsidP="00A34B20">
      <w:pPr>
        <w:spacing w:after="0" w:line="240" w:lineRule="auto"/>
      </w:pPr>
      <w:r>
        <w:separator/>
      </w:r>
    </w:p>
  </w:footnote>
  <w:footnote w:type="continuationSeparator" w:id="0">
    <w:p w14:paraId="09D9B482" w14:textId="77777777" w:rsidR="00281275" w:rsidRDefault="00281275" w:rsidP="00A34B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09801" w14:textId="62E0AD3F" w:rsidR="00A34B20" w:rsidRDefault="00A34B20">
    <w:pPr>
      <w:pStyle w:val="Encabezado"/>
    </w:pPr>
    <w:r>
      <w:rPr>
        <w:noProof/>
        <w:lang w:eastAsia="es-CL"/>
      </w:rPr>
      <w:drawing>
        <wp:anchor distT="0" distB="0" distL="0" distR="0" simplePos="0" relativeHeight="251659264" behindDoc="1" locked="0" layoutInCell="1" allowOverlap="1" wp14:anchorId="1563DC2F" wp14:editId="3302AD19">
          <wp:simplePos x="0" y="0"/>
          <wp:positionH relativeFrom="page">
            <wp:posOffset>1143000</wp:posOffset>
          </wp:positionH>
          <wp:positionV relativeFrom="page">
            <wp:posOffset>457200</wp:posOffset>
          </wp:positionV>
          <wp:extent cx="1676400" cy="695325"/>
          <wp:effectExtent l="0" t="0" r="0" b="0"/>
          <wp:wrapNone/>
          <wp:docPr id="1189299553" name="Imag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76631" cy="6952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6701F37" w14:textId="77777777" w:rsidR="00A34B20" w:rsidRDefault="00A34B2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1B242F4"/>
    <w:multiLevelType w:val="multilevel"/>
    <w:tmpl w:val="A82C4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7212259">
    <w:abstractNumId w:val="8"/>
  </w:num>
  <w:num w:numId="2" w16cid:durableId="1968121835">
    <w:abstractNumId w:val="6"/>
  </w:num>
  <w:num w:numId="3" w16cid:durableId="252934089">
    <w:abstractNumId w:val="5"/>
  </w:num>
  <w:num w:numId="4" w16cid:durableId="1565026478">
    <w:abstractNumId w:val="4"/>
  </w:num>
  <w:num w:numId="5" w16cid:durableId="1909999849">
    <w:abstractNumId w:val="7"/>
  </w:num>
  <w:num w:numId="6" w16cid:durableId="264851636">
    <w:abstractNumId w:val="3"/>
  </w:num>
  <w:num w:numId="7" w16cid:durableId="1095246113">
    <w:abstractNumId w:val="2"/>
  </w:num>
  <w:num w:numId="8" w16cid:durableId="1537540125">
    <w:abstractNumId w:val="1"/>
  </w:num>
  <w:num w:numId="9" w16cid:durableId="2137022448">
    <w:abstractNumId w:val="0"/>
  </w:num>
  <w:num w:numId="10" w16cid:durableId="74325675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40C9C"/>
    <w:rsid w:val="0015074B"/>
    <w:rsid w:val="001A0056"/>
    <w:rsid w:val="00281275"/>
    <w:rsid w:val="0029639D"/>
    <w:rsid w:val="00326F90"/>
    <w:rsid w:val="00334BDA"/>
    <w:rsid w:val="00576440"/>
    <w:rsid w:val="00721797"/>
    <w:rsid w:val="00990857"/>
    <w:rsid w:val="009B47F0"/>
    <w:rsid w:val="00A34B20"/>
    <w:rsid w:val="00AA1D8D"/>
    <w:rsid w:val="00AF6471"/>
    <w:rsid w:val="00B47730"/>
    <w:rsid w:val="00CB0664"/>
    <w:rsid w:val="00D951C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851066"/>
  <w14:defaultImageDpi w14:val="300"/>
  <w15:docId w15:val="{FB89462F-21C7-4A97-B92F-5EA8F3E0F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131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Jose Cristian Lillo Gamboa</cp:lastModifiedBy>
  <cp:revision>7</cp:revision>
  <dcterms:created xsi:type="dcterms:W3CDTF">2025-05-06T15:39:00Z</dcterms:created>
  <dcterms:modified xsi:type="dcterms:W3CDTF">2025-12-23T14:29:00Z</dcterms:modified>
  <cp:category/>
</cp:coreProperties>
</file>